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Módulo 3: Alimentación Energizante Simplificada</w:t>
      </w:r>
    </w:p>
    <w:p>
      <w:r>
        <w:rPr>
          <w:b/>
        </w:rPr>
        <w:t>¿Sientes que comes 'bien' pero no tienes energía real?</w:t>
      </w:r>
    </w:p>
    <w:p>
      <w:r>
        <w:t>Este módulo no es una dieta más. Es una guía para recuperar tu energía vital sin complicaciones, sin fanatismos y sin contar calorías como si fuera castigo.</w:t>
      </w:r>
    </w:p>
    <w:p>
      <w:pPr>
        <w:pStyle w:val="Heading2"/>
      </w:pPr>
      <w:r>
        <w:t>Los 3 errores más comunes que roban tu energía</w:t>
      </w:r>
    </w:p>
    <w:p>
      <w:r>
        <w:t>1. Desayunar azúcar con cafeína (pan dulce + café): pico de energía y caída en picada.</w:t>
      </w:r>
    </w:p>
    <w:p>
      <w:r>
        <w:t>2. Comer como si fuera el último día del mundo (porciones descontroladas y mezclas innecesarias).</w:t>
      </w:r>
    </w:p>
    <w:p>
      <w:r>
        <w:t>3. Confundir 'sano' con 'ultraprocesado fit': barras, cereales, sustitutos, polvos mágicos.</w:t>
      </w:r>
    </w:p>
    <w:p>
      <w:pPr>
        <w:pStyle w:val="Heading2"/>
      </w:pPr>
      <w:r>
        <w:t>Las 5 reglas de oro para energizarte comiendo</w:t>
      </w:r>
    </w:p>
    <w:p>
      <w:r>
        <w:t>1. Empieza el día con proteína real y grasa buena (ej: huevos + aguacate).</w:t>
      </w:r>
    </w:p>
    <w:p>
      <w:r>
        <w:t>2. Mantén tus porciones proporcionales a tu nivel de actividad.</w:t>
      </w:r>
    </w:p>
    <w:p>
      <w:r>
        <w:t>3. Come lento. Tu digestión empieza en la boca, no en el estómago.</w:t>
      </w:r>
    </w:p>
    <w:p>
      <w:r>
        <w:t>4. Bebe agua simple. Mucha 'flojera mental' viene de deshidratación.</w:t>
      </w:r>
    </w:p>
    <w:p>
      <w:r>
        <w:t>5. Elimina comidas innecesarias por ansiedad: respira, camina, hidrátate.</w:t>
      </w:r>
    </w:p>
    <w:p>
      <w:pPr>
        <w:pStyle w:val="Heading2"/>
      </w:pPr>
      <w:r>
        <w:t>Alimentos que dan energía real (y cuáles evadir)</w:t>
      </w:r>
    </w:p>
    <w:p>
      <w:r>
        <w:t>✅ Huevos, carne de calidad, pescados grasos, verduras, frutas no excesivamente dulces, aguacate, nueces, agua, café sin azúcar.</w:t>
      </w:r>
    </w:p>
    <w:p>
      <w:r>
        <w:t>❌ Jugos de fruta, cereales azucarados, yogurts con sabor, barritas 'fit', refrescos, snacks ultra procesados.</w:t>
      </w:r>
    </w:p>
    <w:p>
      <w:pPr>
        <w:pStyle w:val="Heading2"/>
      </w:pPr>
      <w:r>
        <w:t>Reto de 7 días: Alimentación Energizante</w:t>
      </w:r>
    </w:p>
    <w:p>
      <w:r>
        <w:t>Durante los próximos 7 días, sigue este protocolo simplificado y observa cómo cambia tu energía:</w:t>
      </w:r>
    </w:p>
    <w:p>
      <w:r>
        <w:t>- Desayuna con proteína + grasa buena</w:t>
      </w:r>
    </w:p>
    <w:p>
      <w:r>
        <w:t>- Elimina por completo jugos y refrescos</w:t>
      </w:r>
    </w:p>
    <w:p>
      <w:r>
        <w:t>- Come sentado, sin pantallas, y sin prisa</w:t>
      </w:r>
    </w:p>
    <w:p>
      <w:r>
        <w:t>- Toma mínimo 2 litros de agua al día</w:t>
      </w:r>
    </w:p>
    <w:p>
      <w:r>
        <w:t>- No comas entre comidas. Si tienes hambre real, que sea comida real.</w:t>
      </w:r>
    </w:p>
    <w:p>
      <w:pPr>
        <w:pStyle w:val="Heading2"/>
      </w:pPr>
      <w:r>
        <w:t>Conclusión</w:t>
      </w:r>
    </w:p>
    <w:p>
      <w:r>
        <w:t>Lo que comes no solo alimenta tu cuerpo, también construye tu mente, tu estado de ánimo y tu longevidad. Simplifica, respira, y recuerda: más natural, más vital.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