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Módulo 1: Sueño y recuperación brutal</w:t>
      </w:r>
    </w:p>
    <w:p>
      <w:pPr>
        <w:pStyle w:val="Heading1"/>
      </w:pPr>
      <w:r>
        <w:t>INTRODUCCIÓN</w:t>
      </w:r>
    </w:p>
    <w:p>
      <w:r>
        <w:t>¿Cuándo fue la última vez que te despertaste sintiéndote realmente renovado? En Longevia Club sabemos que el sueño no es solo descanso: es tu base de longevidad, claridad mental y energía diaria. Sin un sueño profundo, ningún suplemento, dieta o entrenamiento funciona igual. Este módulo te dará claves prácticas para hackear tu descanso y transformar tus noches en una fuente real de poder.</w:t>
      </w:r>
    </w:p>
    <w:p>
      <w:pPr>
        <w:pStyle w:val="Heading1"/>
      </w:pPr>
      <w:r>
        <w:t>1. Tu habitación es tu laboratorio</w:t>
      </w:r>
    </w:p>
    <w:p>
      <w:r>
        <w:t>- Elimina estímulos: nada de pantallas, luces azules ni ruido visual.</w:t>
        <w:br/>
        <w:t>- Oscuridad total: usa blackout o antifaz. Tu cerebro produce más melatonina.</w:t>
        <w:br/>
        <w:t>- Temperatura ideal: entre 18 y 20 °C. Un cuerpo fresco duerme más profundo.</w:t>
        <w:br/>
        <w:t>- Aromaterapia: lavanda o vetiver pueden ayudarte a inducir un estado más relajado.</w:t>
      </w:r>
    </w:p>
    <w:p>
      <w:pPr>
        <w:pStyle w:val="Heading1"/>
      </w:pPr>
      <w:r>
        <w:t>2. Ritual de desconexión</w:t>
      </w:r>
    </w:p>
    <w:p>
      <w:r>
        <w:t>- Establece una hora fija para dejar el celular.</w:t>
        <w:br/>
        <w:t>- 15 minutos antes de dormir, haz respiración 4-7-8 o meditación guiada.</w:t>
        <w:br/>
        <w:t>- Toma magnesio (glicinato) y/o una infusión de valeriana si lo deseas.</w:t>
        <w:br/>
        <w:t>- Evita cenas pesadas. Prioriza proteína ligera + grasas buenas (salmón, aguacate).</w:t>
      </w:r>
    </w:p>
    <w:p>
      <w:pPr>
        <w:pStyle w:val="Heading1"/>
      </w:pPr>
      <w:r>
        <w:t>3. Optimiza tu despertar</w:t>
      </w:r>
    </w:p>
    <w:p>
      <w:r>
        <w:t>- Luz solar al despertar: sal a caminar o abre cortinas.</w:t>
        <w:br/>
        <w:t>- No tomes café los primeros 90 minutos: deja que tu cortisol natural haga su trabajo.</w:t>
        <w:br/>
        <w:t>- Lleva un mini diario: ¿cómo dormiste?, ¿cómo te sientes?, ¿qué puedes ajustar?</w:t>
      </w:r>
    </w:p>
    <w:p>
      <w:pPr>
        <w:pStyle w:val="Heading1"/>
      </w:pPr>
      <w:r>
        <w:t>RETO: 7 NOCHES DE SUEÑO REPARADOR</w:t>
      </w:r>
    </w:p>
    <w:p>
      <w:r>
        <w:t>Durante 7 noches seguidas, implementa estas acciones mínimas:</w:t>
        <w:br/>
        <w:t>- Evita pantallas 1 hora antes de dormir.</w:t>
        <w:br/>
        <w:t>- Haz tu respiración de 3 minutos.</w:t>
        <w:br/>
        <w:t>- Duerme con oscuridad total.</w:t>
        <w:br/>
        <w:t>- Despierta sin alarma al menos 1 día del reto.</w:t>
        <w:br/>
        <w:t>- Escribe cómo te sientes al despertar.</w:t>
      </w:r>
    </w:p>
    <w:p>
      <w:pPr>
        <w:pStyle w:val="Heading1"/>
      </w:pPr>
      <w:r>
        <w:t>CIERRE</w:t>
      </w:r>
    </w:p>
    <w:p>
      <w:r>
        <w:t>La mayoría fracasa en su salud porque no entiende que sin sueño real, no hay progreso real. Este módulo no es teoría: es acción. Haz el reto, ajusta tu entorno y recupera tu energía. El próximo módulo se construye sobre lo que inicias hoy. Tú decides si sigues como estás… o duermes como un verdadero Longevio.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